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镌美流花  广东画院50年·文集</w:t>
      </w:r>
    </w:p>
    <w:p>
      <w:r>
        <w:rPr>
          <w:rFonts w:ascii="宋体" w:hAnsi="宋体" w:eastAsia="宋体"/>
          <w:sz w:val="24"/>
        </w:rPr>
        <w:t>许钦松主编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904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904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镌美流花  广东画院50年·文集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绘画-美术批评-中国-现代-文集-绘画-美术批评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本书出售、求购地址：https://www.jiaokey.com/book/detail/12692901.html</w:t>
      </w:r>
    </w:p>
    <w:p>
      <w:r>
        <w:t>更多相关图书推荐：https://www.jiaokey.com</w:t>
      </w:r>
    </w:p>
    <w:p>
      <w:r>
        <w:t>许钦松主编 其他作品：https://www.jiaokey.com/tag/许钦松主编.html</w:t>
      </w:r>
    </w:p>
    <w:p>
      <w:r>
        <w:t>广州:岭南美术出版社,2009.10 出版图书：https://www.jiaokey.com/tag/广州:岭南美术出版社,2009.10.html</w:t>
      </w:r>
    </w:p>
    <w:p>
      <w:r>
        <w:t>关键词搜索：https://www.jiaokey.com/tag/绘画-美术批评-中国-现代-文集-绘画-美术批评.html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