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心中有座独木桥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心中有座独木桥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本书出售、求购地址：https://www.jiaokey.com/book/detail/12692897.html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关键词搜索：https://www.jiaokey.com/tag/心中有座独木桥.html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