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龙马神灯  4  龙马双翼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龙马神灯  4  龙马双翼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本书出售、求购地址：https://www.jiaokey.com/book/detail/12692889.html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关键词搜索：https://www.jiaokey.com/tag/龙马神灯  4  龙马双翼.html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