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书名：希特勒的原子弹  纳粹德国核武器密档</w:t>
      </w:r>
    </w:p>
    <w:p>
      <w:r>
        <w:t>作者：（德）卡尔施，（德）彼得曼著</w:t>
      </w:r>
    </w:p>
    <w:p>
      <w:r>
        <w:t>出版社：北京:国际文化出版公司,2010.06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希特勒的原子弹  纳粹德国核武器密档 评论地址：https://www.jiaokey.com/book/detail/12692861.html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