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微风轻轻吹  红段子精品赏析</w:t>
      </w:r>
    </w:p>
    <w:p>
      <w:r>
        <w:rPr>
          <w:rFonts w:ascii="宋体" w:hAnsi="宋体" w:eastAsia="宋体"/>
          <w:sz w:val="24"/>
        </w:rPr>
        <w:t>宋长江，何忠朝，陈稳源编著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微风轻轻吹  红段子精品赏析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宋长江，何忠朝，陈稳源编著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本书出售、求购地址：https://www.jiaokey.com/book/detail/12692852.html</w:t>
      </w:r>
    </w:p>
    <w:p>
      <w:r>
        <w:t>更多相关图书推荐：https://www.jiaokey.com</w:t>
      </w:r>
    </w:p>
    <w:p>
      <w:r>
        <w:t>宋长江，何忠朝，陈稳源编著 其他作品：https://www.jiaokey.com/tag/宋长江，何忠朝，陈稳源编著.html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关键词搜索：https://www.jiaokey.com/tag/微风轻轻吹  红段子精品赏析.html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