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书名：初学高尔夫：高尔夫初级教程</w:t>
      </w:r>
    </w:p>
    <w:p>
      <w:r>
        <w:t>作者：肖霞著</w:t>
      </w:r>
    </w:p>
    <w:p>
      <w:r>
        <w:t>出版社：海口：海南出版社；三环出版社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初学高尔夫：高尔夫初级教程 评论地址：https://www.jiaokey.com/book/detail/12692838.html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