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书名：海南国际旅游岛新编旅游手册  汉日对照读本</w:t>
      </w:r>
    </w:p>
    <w:p>
      <w:r>
        <w:t>作者：蔡家声，于晓平日文编写</w:t>
      </w:r>
    </w:p>
    <w:p>
      <w:r>
        <w:t>出版社：海口：海南出版社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海南国际旅游岛新编旅游手册  汉日对照读本 评论地址：https://www.jiaokey.com/book/detail/12692835.html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