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书名：解放海南实录</w:t>
      </w:r>
    </w:p>
    <w:p>
      <w:r>
        <w:t>作者：李传华，张书松，李书兵著</w:t>
      </w:r>
    </w:p>
    <w:p>
      <w:r>
        <w:t>出版社：海口：海南出版社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解放海南实录 评论地址：https://www.jiaokey.com/book/detail/12692829.html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