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轻松搞定新高考  理科数学</w:t>
      </w:r>
    </w:p>
    <w:p>
      <w:r>
        <w:rPr>
          <w:rFonts w:ascii="宋体" w:hAnsi="宋体" w:eastAsia="宋体"/>
          <w:sz w:val="24"/>
        </w:rPr>
        <w:t>王金战，庄肃钦，梁乾培著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轻松搞定新高考  理科数学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王金战，庄肃钦，梁乾培著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本书出售、求购地址：https://www.jiaokey.com/book/detail/12692813.html</w:t>
      </w:r>
    </w:p>
    <w:p>
      <w:r>
        <w:t>更多相关图书推荐：https://www.jiaokey.com</w:t>
      </w:r>
    </w:p>
    <w:p>
      <w:r>
        <w:t>王金战，庄肃钦，梁乾培著 其他作品：https://www.jiaokey.com/tag/王金战，庄肃钦，梁乾培著.html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关键词搜索：https://www.jiaokey.com/tag/轻松搞定新高考  理科数学.html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