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欧盟关于物质和混合物分类、标签和包装的法规  上</w:t>
      </w:r>
    </w:p>
    <w:p>
      <w:r>
        <w:rPr>
          <w:rFonts w:ascii="宋体" w:hAnsi="宋体" w:eastAsia="宋体"/>
          <w:sz w:val="24"/>
        </w:rPr>
        <w:t>李怀林，唐英章主编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欧盟关于物质和混合物分类、标签和包装的法规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李怀林，唐英章主编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本书出售、求购地址：https://www.jiaokey.com/book/detail/12692791.html</w:t>
      </w:r>
    </w:p>
    <w:p>
      <w:r>
        <w:t>更多相关图书推荐：https://www.jiaokey.com</w:t>
      </w:r>
    </w:p>
    <w:p>
      <w:r>
        <w:t>李怀林，唐英章主编 其他作品：https://www.jiaokey.com/tag/李怀林，唐英章主编.html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关键词搜索：https://www.jiaokey.com/tag/欧盟关于物质和混合物分类、标签和包装的法规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