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知识技巧与模拟题结合之精品教材  行政职业能力测验  2011年版</w:t>
      </w:r>
    </w:p>
    <w:p>
      <w:r>
        <w:rPr>
          <w:rFonts w:ascii="宋体" w:hAnsi="宋体" w:eastAsia="宋体"/>
          <w:sz w:val="24"/>
        </w:rPr>
        <w:t>刘祁宪编著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知识技巧与模拟题结合之精品教材  行政职业能力测验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本书出售、求购地址：https://www.jiaokey.com/book/detail/12692779.html</w:t>
      </w:r>
    </w:p>
    <w:p>
      <w:r>
        <w:t>更多相关图书推荐：https://www.jiaokey.com</w:t>
      </w:r>
    </w:p>
    <w:p>
      <w:r>
        <w:t>刘祁宪编著 其他作品：https://www.jiaokey.com/tag/刘祁宪编著.html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关键词搜索：https://www.jiaokey.com/tag/知识技巧与模拟题结合之精品教材  行政职业能力测验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