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流程图管理：精致教育的新视角</w:t>
      </w:r>
    </w:p>
    <w:p>
      <w:r>
        <w:rPr>
          <w:rFonts w:ascii="宋体" w:hAnsi="宋体" w:eastAsia="宋体"/>
          <w:sz w:val="24"/>
        </w:rPr>
        <w:t>李俊霞，张伟主编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流程图管理：精致教育的新视角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李俊霞，张伟主编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本书出售、求购地址：https://www.jiaokey.com/book/detail/12692697.html</w:t>
      </w:r>
    </w:p>
    <w:p>
      <w:r>
        <w:t>更多相关图书推荐：https://www.jiaokey.com</w:t>
      </w:r>
    </w:p>
    <w:p>
      <w:r>
        <w:t>李俊霞，张伟主编 其他作品：https://www.jiaokey.com/tag/李俊霞，张伟主编.html</w:t>
      </w:r>
    </w:p>
    <w:p>
      <w:r>
        <w:t>四川出版集团；成都：四川人民出版社 出版图书：https://www.jiaokey.com/tag/四川出版集团；成都：四川人民出版社.html</w:t>
      </w:r>
    </w:p>
    <w:p>
      <w:r>
        <w:t>关键词搜索：https://www.jiaokey.com/tag/流程图管理：精致教育的新视角.html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