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顶顶厉害的“豌豆公主”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顶顶厉害的“豌豆公主”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本书出售、求购地址：https://www.jiaokey.com/book/detail/12692668.html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关键词搜索：https://www.jiaokey.com/tag/顶顶厉害的“豌豆公主”.html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