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数字游戏艺术概论</w:t>
      </w:r>
    </w:p>
    <w:p>
      <w:r>
        <w:rPr>
          <w:rFonts w:ascii="宋体" w:hAnsi="宋体" w:eastAsia="宋体"/>
          <w:sz w:val="24"/>
        </w:rPr>
        <w:t>严宝平，朱宇宙，肖宁等编著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数字游戏艺术概论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严宝平，朱宇宙，肖宁等编著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本书出售、求购地址：https://www.jiaokey.com/book/detail/12692618.html</w:t>
      </w:r>
    </w:p>
    <w:p>
      <w:r>
        <w:t>更多相关图书推荐：https://www.jiaokey.com</w:t>
      </w:r>
    </w:p>
    <w:p>
      <w:r>
        <w:t>严宝平，朱宇宙，肖宁等编著 其他作品：https://www.jiaokey.com/tag/严宝平，朱宇宙，肖宁等编著.html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关键词搜索：https://www.jiaokey.com/tag/数字游戏艺术概论.html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