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书名：荔园耕读：创建书香校园</w:t>
      </w:r>
    </w:p>
    <w:p>
      <w:r>
        <w:t>作者：《教育创新丛书》编委会主编</w:t>
      </w:r>
    </w:p>
    <w:p>
      <w:r>
        <w:t>出版社：广州:广东教育出版社,2010.07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荔园耕读：创建书香校园 评论地址：https://www.jiaokey.com/book/detail/12692578.html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