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营配一体化的城市电网信息管理</w:t>
      </w:r>
    </w:p>
    <w:p>
      <w:r>
        <w:rPr>
          <w:rFonts w:ascii="宋体" w:hAnsi="宋体" w:eastAsia="宋体"/>
          <w:sz w:val="24"/>
        </w:rPr>
        <w:t>赖佳栋，张建华，齐志刚等编著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营配一体化的城市电网信息管理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赖佳栋，张建华，齐志刚等编著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本书出售、求购地址：https://www.jiaokey.com/book/detail/12692531.html</w:t>
      </w:r>
    </w:p>
    <w:p>
      <w:r>
        <w:t>更多相关图书推荐：https://www.jiaokey.com</w:t>
      </w:r>
    </w:p>
    <w:p>
      <w:r>
        <w:t>赖佳栋，张建华，齐志刚等编著 其他作品：https://www.jiaokey.com/tag/赖佳栋，张建华，齐志刚等编著.html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关键词搜索：https://www.jiaokey.com/tag/营配一体化的城市电网信息管理.html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