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创新就在学生身边  小发明家戴瑛瑛创新文章、专利选</w:t>
      </w:r>
    </w:p>
    <w:p>
      <w:r>
        <w:rPr>
          <w:rFonts w:ascii="宋体" w:hAnsi="宋体" w:eastAsia="宋体"/>
          <w:sz w:val="24"/>
        </w:rPr>
        <w:t>戴瑛瑛著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创新就在学生身边  小发明家戴瑛瑛创新文章、专利选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戴瑛瑛著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本书出售、求购地址：https://www.jiaokey.com/book/detail/12692526.html</w:t>
      </w:r>
    </w:p>
    <w:p>
      <w:r>
        <w:t>更多相关图书推荐：https://www.jiaokey.com</w:t>
      </w:r>
    </w:p>
    <w:p>
      <w:r>
        <w:t>戴瑛瑛著 其他作品：https://www.jiaokey.com/tag/戴瑛瑛著.html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关键词搜索：https://www.jiaokey.com/tag/创新就在学生身边  小发明家戴瑛瑛创新文章、专利选.html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