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书名：胜利石油管理局职工住宅小区房屋平面图册</w:t>
      </w:r>
    </w:p>
    <w:p>
      <w:r>
        <w:t>作者：刘瑞祥主编</w:t>
      </w:r>
    </w:p>
    <w:p>
      <w:r>
        <w:t>出版社：济南：山东省地图出版社</w:t>
      </w:r>
    </w:p>
    <w:p>
      <w:r>
        <w:t>出版日期：2010.08</w:t>
      </w:r>
    </w:p>
    <w:p>
      <w:r>
        <w:t>总页数：271</w:t>
      </w:r>
    </w:p>
    <w:p>
      <w:r>
        <w:t>更多请访问教客网: www.jiaokey.com</w:t>
      </w:r>
    </w:p>
    <w:p>
      <w:r>
        <w:t>胜利石油管理局职工住宅小区房屋平面图册 评论地址：https://www.jiaokey.com/book/detail/12692510.html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