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书名：佛教大系  俱舍论第二</w:t>
      </w:r>
    </w:p>
    <w:p>
      <w:r>
        <w:t>作者：佛教大系完成会编</w:t>
      </w:r>
    </w:p>
    <w:p>
      <w:r>
        <w:t>出版社：佛教大系完成会,1932.04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佛教大系  俱舍论第二 评论地址：https://www.jiaokey.com/book/detail/12692484.html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