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书名：行事钞资持记随阅绿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行事钞资持记随阅绿 评论地址：https://www.jiaokey.com/book/detail/12692472.html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