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书名：往生净土传辑  又名：莲宗示范</w:t>
      </w:r>
    </w:p>
    <w:p>
      <w:r>
        <w:t>作者：性梵法师敬辑</w:t>
      </w:r>
    </w:p>
    <w:p>
      <w:r>
        <w:t>出版社：普陀山紫竹禅林,2008.10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往生净土传辑  又名：莲宗示范 评论地址：https://www.jiaokey.com/book/detail/12692467.html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