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唯识二十颂讲记  八识规矩颂讲记</w:t>
      </w:r>
    </w:p>
    <w:p>
      <w:r>
        <w:rPr>
          <w:rFonts w:ascii="宋体" w:hAnsi="宋体" w:eastAsia="宋体"/>
          <w:sz w:val="24"/>
        </w:rPr>
        <w:t>释注者演培法师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唯识二十颂讲记  八识规矩颂讲记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释注者演培法师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天华出版事业股份有限公司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本书出售、求购地址：https://www.jiaokey.com/book/detail/12692462.html</w:t>
      </w:r>
    </w:p>
    <w:p>
      <w:r>
        <w:t>更多相关图书推荐：https://www.jiaokey.com</w:t>
      </w:r>
    </w:p>
    <w:p>
      <w:r>
        <w:t>释注者演培法师 其他作品：https://www.jiaokey.com/tag/释注者演培法师.html</w:t>
      </w:r>
    </w:p>
    <w:p>
      <w:r>
        <w:t>天华出版事业股份有限公司 出版图书：https://www.jiaokey.com/tag/天华出版事业股份有限公司.html</w:t>
      </w:r>
    </w:p>
    <w:p>
      <w:r>
        <w:t>关键词搜索：https://www.jiaokey.com/tag/唯识二十颂讲记  八识规矩颂讲记.html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