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书名：C语言程序设计精选范例解析与习题</w:t>
      </w:r>
    </w:p>
    <w:p>
      <w:r>
        <w:t>作者：颜晖，王云武主编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C语言程序设计精选范例解析与习题 评论地址：https://www.jiaokey.com/book/detail/12692419.html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