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书名：Linux操作系统</w:t>
      </w:r>
    </w:p>
    <w:p>
      <w:r>
        <w:t>作者：于京，龚永坚，鲁晓成编著</w:t>
      </w:r>
    </w:p>
    <w:p>
      <w:r>
        <w:t>出版社：杭州：浙江科学技术出版社</w:t>
      </w:r>
    </w:p>
    <w:p>
      <w:r>
        <w:t>出版日期：2010.01</w:t>
      </w:r>
    </w:p>
    <w:p>
      <w:r>
        <w:t>总页数：366</w:t>
      </w:r>
    </w:p>
    <w:p>
      <w:r>
        <w:t>更多请访问教客网: www.jiaokey.com</w:t>
      </w:r>
    </w:p>
    <w:p>
      <w:r>
        <w:t>Linux操作系统 评论地址：https://www.jiaokey.com/book/detail/12692409.html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