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密码编码学与网络安全  原理与实践  英文版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密码编码学与网络安全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本书出售、求购地址：https://www.jiaokey.com/book/detail/12692401.html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关键词搜索：https://www.jiaokey.com/tag/密码编码学与网络安全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