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呐喊吧！少女  2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呐喊吧！少女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本书出售、求购地址：https://www.jiaokey.com/book/detail/12692383.html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关键词搜索：https://www.jiaokey.com/tag/呐喊吧！少女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