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小婿有礼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小婿有礼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本书出售、求购地址：https://www.jiaokey.com/book/detail/12692363.html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关键词搜索：https://www.jiaokey.com/tag/小婿有礼.html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