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风暖碧落  上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风暖碧落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本书出售、求购地址：https://www.jiaokey.com/book/detail/12692316.html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关键词搜索：https://www.jiaokey.com/tag/风暖碧落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