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K中少年猎梦笔记  蓝猫卷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K中少年猎梦笔记  蓝猫卷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本书出售、求购地址：https://www.jiaokey.com/book/detail/12692290.html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关键词搜索：https://www.jiaokey.com/tag/K中少年猎梦笔记  蓝猫卷.html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