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蠢男醉春风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蠢男醉春风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本书出售、求购地址：https://www.jiaokey.com/book/detail/12692272.html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关键词搜索：https://www.jiaokey.com/tag/蠢男醉春风.html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