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书名：APEC二十年  成就、挑战、未来</w:t>
      </w:r>
    </w:p>
    <w:p>
      <w:r>
        <w:t>作者：刘晨阳著</w:t>
      </w:r>
    </w:p>
    <w:p>
      <w:r>
        <w:t>出版社：天津：南开大学出版社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APEC二十年  成就、挑战、未来 评论地址：https://www.jiaokey.com/book/detail/12692254.html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