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是你的冷漠让我沉沦</w:t>
      </w:r>
    </w:p>
    <w:p>
      <w:r>
        <w:rPr>
          <w:rFonts w:ascii="宋体" w:hAnsi="宋体" w:eastAsia="宋体"/>
          <w:sz w:val="24"/>
        </w:rPr>
        <w:t>心语如兰著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是你的冷漠让我沉沦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心语如兰著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本书出售、求购地址：https://www.jiaokey.com/book/detail/12692163.html</w:t>
      </w:r>
    </w:p>
    <w:p>
      <w:r>
        <w:t>更多相关图书推荐：https://www.jiaokey.com</w:t>
      </w:r>
    </w:p>
    <w:p>
      <w:r>
        <w:t>心语如兰著 其他作品：https://www.jiaokey.com/tag/心语如兰著.html</w:t>
      </w:r>
    </w:p>
    <w:p>
      <w:r>
        <w:t>珠海:珠海出版社,2009.04 出版图书：https://www.jiaokey.com/tag/珠海:珠海出版社,2009.04.html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