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与篮球明星的爱情攻守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与篮球明星的爱情攻守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本书出售、求购地址：https://www.jiaokey.com/book/detail/12692155.html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关键词搜索：https://www.jiaokey.com/tag/与篮球明星的爱情攻守.html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