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  第五套  第2级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  第五套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本书出售、求购地址：https://www.jiaokey.com/book/detail/12692145.html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  第五套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