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书名：保险保障基金最优规模研究</w:t>
      </w:r>
    </w:p>
    <w:p>
      <w:r>
        <w:t>作者：江生忠，邵全权，李勇权等编著</w:t>
      </w:r>
    </w:p>
    <w:p>
      <w:r>
        <w:t>出版社：天津：南开大学出版社</w:t>
      </w:r>
    </w:p>
    <w:p>
      <w:r>
        <w:t>出版日期：2010.10</w:t>
      </w:r>
    </w:p>
    <w:p>
      <w:r>
        <w:t>总页数：324</w:t>
      </w:r>
    </w:p>
    <w:p>
      <w:r>
        <w:t>更多请访问教客网: www.jiaokey.com</w:t>
      </w:r>
    </w:p>
    <w:p>
      <w:r>
        <w:t>保险保障基金最优规模研究 评论地址：https://www.jiaokey.com/book/detail/12692132.html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