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连带债务研究  以德国法为主要考察对象</w:t>
      </w:r>
    </w:p>
    <w:p>
      <w:r>
        <w:rPr>
          <w:rFonts w:ascii="宋体" w:hAnsi="宋体" w:eastAsia="宋体"/>
          <w:sz w:val="24"/>
        </w:rPr>
        <w:t>张定军著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连带债务研究  以德国法为主要考察对象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本书出售、求购地址：https://www.jiaokey.com/book/detail/12692130.html</w:t>
      </w:r>
    </w:p>
    <w:p>
      <w:r>
        <w:t>更多相关图书推荐：https://www.jiaokey.com</w:t>
      </w:r>
    </w:p>
    <w:p>
      <w:r>
        <w:t>张定军著 其他作品：https://www.jiaokey.com/tag/张定军著.html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关键词搜索：https://www.jiaokey.com/tag/连带债务研究  以德国法为主要考察对象.html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