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犹记斐然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犹记斐然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本书出售、求购地址：https://www.jiaokey.com/book/detail/12692123.html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关键词搜索：https://www.jiaokey.com/tag/犹记斐然.html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