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李鸿章发迹史  下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李鸿章发迹史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本书出售、求购地址：https://www.jiaokey.com/book/detail/12692111.html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关键词搜索：https://www.jiaokey.com/tag/李鸿章发迹史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