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水与火的缠绵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水与火的缠绵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本书出售、求购地址：https://www.jiaokey.com/book/detail/12692107.html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关键词搜索：https://www.jiaokey.com/tag/水与火的缠绵.html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