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王子变小哈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王子变小哈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9787501560929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什么是悲剧？悲剧就是在情人节的晚上，有情人没有玫瑰，有爱人没有巧克力。什么是喜剧？喜剧就是在失恋的当天，从路边捡来一位完美绝伦的王子。不过别高兴得太早！这位王子，既不是温柔王子，也不是甜心王子，他是一位哈士奇王子。像哈士奇一样可爱、英俊，也像哈士奇一样傻乎乎、孩子气。他能迷死你，也能气死你。接受他？缺乏勇气。放弃他？怎么甘心！真让人好奇，发生在林若若身上的这部“王子变小哈”的浪漫喜剧究竟会怎么演绎？</w:t>
      </w:r>
    </w:p>
    <w:p/>
    <w:p>
      <w:r>
        <w:t>本书出售、求购地址：https://www.jiaokey.com/book/detail/12692086.html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