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历史的概要  英文版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历史的概要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本书出售、求购地址：https://www.jiaokey.com/book/detail/12692068.html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关键词搜索：https://www.jiaokey.com/tag/历史的概要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