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魅姬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本书出售、求购地址：https://www.jiaokey.com/book/detail/12692057.html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长春:北方妇女儿童出版社,2010.11 出版图书：https://www.jiaokey.com/tag/长春:北方妇女儿童出版社,2010.11.html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