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书名：新综合毛衣荟萃3800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新综合毛衣荟萃3800 评论地址：https://www.jiaokey.com/book/detail/12692051.html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