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书名：火场逃生  瞬间定生死</w:t>
      </w:r>
    </w:p>
    <w:p>
      <w:r>
        <w:t>作者：桂小玲主编</w:t>
      </w:r>
    </w:p>
    <w:p>
      <w:r>
        <w:t>出版社：北京:群众出版社,2010.03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火场逃生  瞬间定生死 评论地址：https://www.jiaokey.com/book/detail/12692018.html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