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乐神葛天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乐神葛天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本书出售、求购地址：https://www.jiaokey.com/book/detail/12692009.html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关键词搜索：https://www.jiaokey.com/tag/乐神葛天.html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