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碧色寨之恋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碧色寨之恋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本书出售、求购地址：https://www.jiaokey.com/book/detail/12691970.html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关键词搜索：https://www.jiaokey.com/tag/碧色寨之恋.html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