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书名：怀孕知识大百科</w:t>
      </w:r>
    </w:p>
    <w:p>
      <w:r>
        <w:t>作者：张小平，张小飞主编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总页数：287</w:t>
      </w:r>
    </w:p>
    <w:p>
      <w:r>
        <w:t>更多请访问教客网: www.jiaokey.com</w:t>
      </w:r>
    </w:p>
    <w:p>
      <w:r>
        <w:t>怀孕知识大百科 评论地址：https://www.jiaokey.com/book/detail/12691926.html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