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书名：全球经济一体化中的国际生产组织研究</w:t>
      </w:r>
    </w:p>
    <w:p>
      <w:r>
        <w:t>作者：王桤伦，李婧著</w:t>
      </w:r>
    </w:p>
    <w:p>
      <w:r>
        <w:t>出版社：杭州：浙江大学出版社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全球经济一体化中的国际生产组织研究 评论地址：https://www.jiaokey.com/book/detail/12691920.html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