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书名：中国剪纸艺术欣赏与创作</w:t>
      </w:r>
    </w:p>
    <w:p>
      <w:r>
        <w:t>作者：朱晓红编著</w:t>
      </w:r>
    </w:p>
    <w:p>
      <w:r>
        <w:t>出版社：开封：河南大学出版社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中国剪纸艺术欣赏与创作 评论地址：https://www.jiaokey.com/book/detail/12691919.html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