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 1 号美容医馆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 1 号美容医馆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本书出售、求购地址：https://www.jiaokey.com/book/detail/12691905.html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关键词搜索：https://www.jiaokey.com/tag/大唐 1 号美容医馆.html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